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711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86MS0063-01-2025-003296-72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</w:t>
      </w:r>
      <w:r>
        <w:rPr>
          <w:rFonts w:ascii="Times New Roman" w:eastAsia="Times New Roman" w:hAnsi="Times New Roman" w:cs="Times New Roman"/>
          <w:sz w:val="27"/>
          <w:szCs w:val="27"/>
        </w:rPr>
        <w:t>1-й</w:t>
      </w:r>
      <w:r>
        <w:rPr>
          <w:rFonts w:ascii="Times New Roman" w:eastAsia="Times New Roman" w:hAnsi="Times New Roman" w:cs="Times New Roman"/>
          <w:sz w:val="27"/>
          <w:szCs w:val="27"/>
        </w:rPr>
        <w:t>, 2-й, 3-й и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-й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09.00 до 18.00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не явился на регистрацию в УМВД России по г. Сургуту, расположенного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привлеченным к административной ответственности по ч. 1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ограничение, установленное судом, повторно в течение года,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согласился, что не явился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</w:t>
      </w:r>
      <w:r>
        <w:rPr>
          <w:rFonts w:ascii="Times New Roman" w:eastAsia="Times New Roman" w:hAnsi="Times New Roman" w:cs="Times New Roman"/>
          <w:sz w:val="27"/>
          <w:szCs w:val="27"/>
        </w:rPr>
        <w:t>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 дополнили ранее установленные ограничения;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18.10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29.10.2024, определением от 28.05.2025 г. внесена описка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